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看得见的科学  图说人体</w:t>
      </w:r>
    </w:p>
    <w:p>
      <w:r>
        <w:rPr>
          <w:rFonts w:ascii="宋体" w:hAnsi="宋体" w:eastAsia="宋体"/>
          <w:sz w:val="24"/>
        </w:rPr>
        <w:t>（加拿大）QA-INTERNATIONAL著；苗懿德，魏雅楠，姜娟译；苗懿德审校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看得见的科学  图说人体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（加拿大）QA-INTERNATIONAL著；苗懿德，魏雅楠，姜娟译；苗懿德审校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本书出售、求购地址：https://www.jiaokey.com/book/detail/13877175.html</w:t>
      </w:r>
    </w:p>
    <w:p>
      <w:r>
        <w:t>更多相关图书推荐：https://www.jiaokey.com</w:t>
      </w:r>
    </w:p>
    <w:p>
      <w:r>
        <w:t>（加拿大）QA-INTERNATIONAL著；苗懿德，魏雅楠，姜娟译；苗懿德审校 其他作品：https://www.jiaokey.com/tag/（加拿大）QA-INTERNATIONAL著；苗懿德，魏雅楠，姜娟译；苗懿德审校.html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关键词搜索：https://www.jiaokey.com/tag/看得见的科学  图说人体.html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