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书名：城市地下空间规划</w:t>
      </w:r>
    </w:p>
    <w:p>
      <w:r>
        <w:t>作者：朱建明，宋玉香主编；闫旭，韩少男，李地元，许方副主编；陈志龙，束昱主审</w:t>
      </w:r>
    </w:p>
    <w:p>
      <w:r>
        <w:t>出版社：北京：中国水利水电出版社</w:t>
      </w:r>
    </w:p>
    <w:p>
      <w:r>
        <w:t>出版日期：2015</w:t>
      </w:r>
    </w:p>
    <w:p>
      <w:r>
        <w:t>总页数：272</w:t>
      </w:r>
    </w:p>
    <w:p>
      <w:r>
        <w:t>更多请访问教客网: www.jiaokey.com</w:t>
      </w:r>
    </w:p>
    <w:p>
      <w:r>
        <w:t>城市地下空间规划 评论地址：https://www.jiaokey.com/book/detail/13877174.html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