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中学教育学</w:t>
      </w:r>
    </w:p>
    <w:p>
      <w:r>
        <w:rPr>
          <w:rFonts w:ascii="宋体" w:hAnsi="宋体" w:eastAsia="宋体"/>
          <w:sz w:val="24"/>
        </w:rPr>
        <w:t>郭平,万涛,张佳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7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郭平,万涛,张佳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9787564342760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中学教育-教育学-中学教师-资格考试-教材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中等教育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中学教育学”是教师教育专业的一门必修课，是申请教师资格人员参加中小学教师资格考试的必考科目。本书以教师资格考试为导向，以培养学生应用能力为现实需求，严格以国家教育部制定的教师资格考试大纲为依据，涵盖了教师资格考试中全部知识点，将教育学知识以通俗易懂、生动有趣的方式一一呈现。全书共十章，包括教育学的基本概念、教育与社会的发展、教育与人的发展、教育目的、教师与学生等内容。</w:t>
      </w:r>
    </w:p>
    <w:p/>
    <w:p>
      <w:r>
        <w:t>本书出售、求购地址：https://www.jiaokey.com/book/detail/13877148.html</w:t>
      </w:r>
    </w:p>
    <w:p>
      <w:r>
        <w:t>更多中等教育图书推荐：https://www.jiaokey.com</w:t>
      </w:r>
    </w:p>
    <w:p>
      <w:r>
        <w:t>郭平,万涛,张佳 其他作品：https://www.jiaokey.com/tag/郭平,万涛,张佳.html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关键词搜索：https://www.jiaokey.com/tag/中学教育-教育学-中学教师-资格考试-教材.html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