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含单元练习  第4册</w:t>
      </w:r>
    </w:p>
    <w:p>
      <w:r>
        <w:rPr>
          <w:rFonts w:ascii="宋体" w:hAnsi="宋体" w:eastAsia="宋体"/>
          <w:sz w:val="24"/>
        </w:rPr>
        <w:t>邓素林，陈虹主编；邓礼莉，梁伟丽副主编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含单元练习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邓素林，陈虹主编；邓礼莉，梁伟丽副主编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本书出售、求购地址：https://www.jiaokey.com/book/detail/13877124.html</w:t>
      </w:r>
    </w:p>
    <w:p>
      <w:r>
        <w:t>更多相关图书推荐：https://www.jiaokey.com</w:t>
      </w:r>
    </w:p>
    <w:p>
      <w:r>
        <w:t>邓素林，陈虹主编；邓礼莉，梁伟丽副主编 其他作品：https://www.jiaokey.com/tag/邓素林，陈虹主编；邓礼莉，梁伟丽副主编.html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关键词搜索：https://www.jiaokey.com/tag/语文课-中等专业学校-教材.html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