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7天学会马克笔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7天学会马克笔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本书出售、求购地址：https://www.jiaokey.com/book/detail/13877121.html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关键词搜索：https://www.jiaokey.com/tag/7天学会马克笔.html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