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书名：魔鬼的灵魂</w:t>
      </w:r>
    </w:p>
    <w:p>
      <w:r>
        <w:t>作者：（俄）叶甫盖尼·希什金著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魔鬼的灵魂 评论地址：https://www.jiaokey.com/book/detail/13877110.html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