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合唱指挥实用教程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合唱指挥实用教程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本书出售、求购地址：https://www.jiaokey.com/book/detail/13877073.html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关键词搜索：https://www.jiaokey.com/tag/合唱指挥实用教程.html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