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全国计算机应用展览会  机械行业项目简介汇编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全国计算机应用展览会  机械行业项目简介汇编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本书出售、求购地址：https://www.jiaokey.com/book/detail/13877066.html</w:t>
      </w:r>
    </w:p>
    <w:p>
      <w:r>
        <w:t>更多相关图书推荐：https://www.jiaokey.com</w:t>
      </w:r>
    </w:p>
    <w:p>
      <w:r>
        <w:t>NULL 出版图书：https://www.jiaokey.com/tag/NULL.html</w:t>
      </w:r>
    </w:p>
    <w:p>
      <w:r>
        <w:t>关键词搜索：https://www.jiaokey.com/tag/全国计算机应用展览会  机械行业项目简介汇编.html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