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学习与全面发展  技术通论  3·3·3···系列智能智能学具操作指南</w:t>
      </w:r>
    </w:p>
    <w:p>
      <w:r>
        <w:rPr>
          <w:rFonts w:ascii="宋体" w:hAnsi="宋体" w:eastAsia="宋体"/>
          <w:sz w:val="24"/>
        </w:rPr>
        <w:t>杨玉英，朱法良著；轩辕轲责任编辑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学习与全面发展  技术通论  3·3·3···系列智能智能学具操作指南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杨玉英，朱法良著；轩辕轲责任编辑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本书出售、求购地址：https://www.jiaokey.com/book/detail/13877031.html</w:t>
      </w:r>
    </w:p>
    <w:p>
      <w:r>
        <w:t>更多相关图书推荐：https://www.jiaokey.com</w:t>
      </w:r>
    </w:p>
    <w:p>
      <w:r>
        <w:t>杨玉英，朱法良著；轩辕轲责任编辑 其他作品：https://www.jiaokey.com/tag/杨玉英，朱法良著；轩辕轲责任编辑.html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关键词搜索：https://www.jiaokey.com/tag/学习与全面发展  技术通论  3·3·3···系列智能智能学具操作指南.html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