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中华人民共和国分省精图  普及本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中华人民共和国分省精图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本书出售、求购地址：https://www.jiaokey.com/book/detail/13877019.html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关键词搜索：https://www.jiaokey.com/tag/中华人民共和国分省精图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