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中国教育管理精览  8  教学方法与艺术</w:t>
      </w:r>
    </w:p>
    <w:p>
      <w:r>
        <w:rPr>
          <w:rFonts w:ascii="宋体" w:hAnsi="宋体" w:eastAsia="宋体"/>
          <w:sz w:val="24"/>
        </w:rPr>
        <w:t>吴畏总主编；张复荃，陈孝彬，安文铸，贺乐凡副主编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中国教育管理精览  8  教学方法与艺术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吴畏总主编；张复荃，陈孝彬，安文铸，贺乐凡副主编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本书出售、求购地址：https://www.jiaokey.com/book/detail/13877009.html</w:t>
      </w:r>
    </w:p>
    <w:p>
      <w:r>
        <w:t>更多相关图书推荐：https://www.jiaokey.com</w:t>
      </w:r>
    </w:p>
    <w:p>
      <w:r>
        <w:t>吴畏总主编；张复荃，陈孝彬，安文铸，贺乐凡副主编 其他作品：https://www.jiaokey.com/tag/吴畏总主编；张复荃，陈孝彬，安文铸，贺乐凡副主编.html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关键词搜索：https://www.jiaokey.com/tag/中国教育管理精览  8  教学方法与艺术.html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