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  绣像新注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  绣像新注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本书出售、求购地址：https://www.jiaokey.com/book/detail/13877001.html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关键词搜索：https://www.jiaokey.com/tag/三国演义  下  绣像新注.html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