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书名：吴浩青院士百年诞辰纪念</w:t>
      </w:r>
    </w:p>
    <w:p>
      <w:r>
        <w:t>作者：杨家润，余爱水主编；余爱水，周桂发，杨家润等编辑委员会</w:t>
      </w:r>
    </w:p>
    <w:p>
      <w:r>
        <w:t>出版社：上海：复旦大学出版社</w:t>
      </w:r>
    </w:p>
    <w:p>
      <w:r>
        <w:t>出版日期：2014.02</w:t>
      </w:r>
    </w:p>
    <w:p>
      <w:r>
        <w:t>总页数：164</w:t>
      </w:r>
    </w:p>
    <w:p>
      <w:r>
        <w:t>更多请访问教客网: www.jiaokey.com</w:t>
      </w:r>
    </w:p>
    <w:p>
      <w:r>
        <w:t>吴浩青院士百年诞辰纪念 评论地址：https://www.jiaokey.com/book/detail/13876916.html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