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最新档案工作百科全书  第5卷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本书出售、求购地址：https://www.jiaokey.com/book/detail/13876905.html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关键词搜索：https://www.jiaokey.com/tag/最新档案工作百科全书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