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红色历程  中国共产党从“一大”到“十七大”重大事件纪实  第4卷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红色历程  中国共产党从“一大”到“十七大”重大事件纪实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关键词搜索：https://www.jiaokey.com/tag/红色历程  中国共产党从“一大”到“十七大”重大事件纪实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