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有一种腔调叫行走</w:t>
      </w:r>
    </w:p>
    <w:p>
      <w:r>
        <w:rPr>
          <w:rFonts w:ascii="宋体" w:hAnsi="宋体" w:eastAsia="宋体"/>
          <w:sz w:val="24"/>
        </w:rPr>
        <w:t>花花境界文·摄影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有一种腔调叫行走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花花境界文·摄影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本书出售、求购地址：https://www.jiaokey.com/book/detail/13876891.html</w:t>
      </w:r>
    </w:p>
    <w:p>
      <w:r>
        <w:t>更多相关图书推荐：https://www.jiaokey.com</w:t>
      </w:r>
    </w:p>
    <w:p>
      <w:r>
        <w:t>花花境界文·摄影 其他作品：https://www.jiaokey.com/tag/花花境界文·摄影.html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关键词搜索：https://www.jiaokey.com/tag/有一种腔调叫行走.html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