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雁作霓虹  贾作光诗集=Neon Flying Wild Gooes  Poems of Jia Zuoguang</w:t>
      </w:r>
    </w:p>
    <w:p>
      <w:r>
        <w:rPr>
          <w:rFonts w:ascii="宋体" w:hAnsi="宋体" w:eastAsia="宋体"/>
          <w:sz w:val="24"/>
        </w:rPr>
        <w:t>贾作光著；李续总主编；邓佑玲主编；仝妍副主编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雁作霓虹  贾作光诗集=Neon Flying Wild Gooes  Poems of Jia Zuoguang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贾作光著；李续总主编；邓佑玲主编；仝妍副主编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本书出售、求购地址：https://www.jiaokey.com/book/detail/13876866.html</w:t>
      </w:r>
    </w:p>
    <w:p>
      <w:r>
        <w:t>更多相关图书推荐：https://www.jiaokey.com</w:t>
      </w:r>
    </w:p>
    <w:p>
      <w:r>
        <w:t>贾作光著；李续总主编；邓佑玲主编；仝妍副主编 其他作品：https://www.jiaokey.com/tag/贾作光著；李续总主编；邓佑玲主编；仝妍副主编.html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