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乾隆那点心思  和珅那点心计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乾隆那点心思  和珅那点心计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本书出售、求购地址：https://www.jiaokey.com/book/detail/13876863.html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关键词搜索：https://www.jiaokey.com/tag/乾隆那点心思  和珅那点心计.html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