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书名：儒家与现代世界的中国人  唐君毅说儒</w:t>
      </w:r>
    </w:p>
    <w:p>
      <w:r>
        <w:t>作者：何仁富编著</w:t>
      </w:r>
    </w:p>
    <w:p>
      <w:r>
        <w:t>出版社：贵阳:孔学堂书局,2014.07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儒家与现代世界的中国人  唐君毅说儒 评论地址：https://www.jiaokey.com/book/detail/13876818.html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