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书名：淑世济人  大众儒学纲要</w:t>
      </w:r>
    </w:p>
    <w:p>
      <w:r>
        <w:t>作者：吴龙灿著</w:t>
      </w:r>
    </w:p>
    <w:p>
      <w:r>
        <w:t>出版社：贵阳:孔学堂书局,2014.07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淑世济人  大众儒学纲要 评论地址：https://www.jiaokey.com/book/detail/13876815.html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