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书名：文化与理想  林语堂说儒</w:t>
      </w:r>
    </w:p>
    <w:p>
      <w:r>
        <w:t>作者：张卉编著</w:t>
      </w:r>
    </w:p>
    <w:p>
      <w:r>
        <w:t>出版社：贵阳:孔学堂书局,2014.07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文化与理想  林语堂说儒 评论地址：https://www.jiaokey.com/book/detail/13876814.html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