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书名：人伦日用即道  颜炳罡说儒</w:t>
      </w:r>
    </w:p>
    <w:p>
      <w:r>
        <w:t>作者：颜炳罡著</w:t>
      </w:r>
    </w:p>
    <w:p>
      <w:r>
        <w:t>出版社：贵阳:孔学堂书局,2014.12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人伦日用即道  颜炳罡说儒 评论地址：https://www.jiaokey.com/book/detail/13876811.html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