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土家族文艺及文化人类学阐释</w:t>
      </w:r>
    </w:p>
    <w:p>
      <w:r>
        <w:rPr>
          <w:rFonts w:ascii="宋体" w:hAnsi="宋体" w:eastAsia="宋体"/>
          <w:sz w:val="24"/>
        </w:rPr>
        <w:t>胡茂成主编；谢亚平分册主编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土家族文艺及文化人类学阐释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胡茂成主编；谢亚平分册主编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社会科学-丛书-土家族-文化人类学-研究-土家族-文艺理论-研究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本书出售、求购地址：https://www.jiaokey.com/book/detail/13876762.html</w:t>
      </w:r>
    </w:p>
    <w:p>
      <w:r>
        <w:t>更多相关图书推荐：https://www.jiaokey.com</w:t>
      </w:r>
    </w:p>
    <w:p>
      <w:r>
        <w:t>胡茂成主编；谢亚平分册主编 其他作品：https://www.jiaokey.com/tag/胡茂成主编；谢亚平分册主编.html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关键词搜索：https://www.jiaokey.com/tag/社会科学-丛书-土家族-文化人类学-研究-土家族-文艺理论-研究.html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