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潮流亲子毛衫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潮流亲子毛衫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本书出售、求购地址：https://www.jiaokey.com/book/detail/13876750.html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关键词搜索：https://www.jiaokey.com/tag/潮流亲子毛衫.html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