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毛线球  2  孔斯特蕾丝编织</w:t>
      </w:r>
    </w:p>
    <w:p>
      <w:r>
        <w:rPr>
          <w:rFonts w:ascii="宋体" w:hAnsi="宋体" w:eastAsia="宋体"/>
          <w:sz w:val="24"/>
        </w:rPr>
        <w:t>（日）宝库社编著；梦工房译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毛线球  2  孔斯特蕾丝编织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本书出售、求购地址：https://www.jiaokey.com/book/detail/13876748.html</w:t>
      </w:r>
    </w:p>
    <w:p>
      <w:r>
        <w:t>更多相关图书推荐：https://www.jiaokey.com</w:t>
      </w:r>
    </w:p>
    <w:p>
      <w:r>
        <w:t>（日）宝库社编著；梦工房译 其他作品：https://www.jiaokey.com/tag/（日）宝库社编著；梦工房译.html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关键词搜索：https://www.jiaokey.com/tag/毛线球  2  孔斯特蕾丝编织.html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