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书名：炒爆熘最拿手</w:t>
      </w:r>
    </w:p>
    <w:p>
      <w:r>
        <w:t>作者：“大厨房”工作室著</w:t>
      </w:r>
    </w:p>
    <w:p>
      <w:r>
        <w:t>出版社：南昌:江西科学技术出版社,2006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炒爆熘最拿手 评论地址：https://www.jiaokey.com/book/detail/13876746.html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