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清词珍本丛刊  14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清词珍本丛刊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本书出售、求购地址：https://www.jiaokey.com/book/detail/13876704.html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关键词搜索：https://www.jiaokey.com/tag/清词珍本丛刊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