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清词珍本丛刊  11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清词珍本丛刊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本书出售、求购地址：https://www.jiaokey.com/book/detail/13876700.html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关键词搜索：https://www.jiaokey.com/tag/清词珍本丛刊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