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整顿和规范房地产市场秩序与房地产企业规范运作实务全书  2</w:t>
      </w:r>
    </w:p>
    <w:p>
      <w:r>
        <w:rPr>
          <w:rFonts w:ascii="宋体" w:hAnsi="宋体" w:eastAsia="宋体"/>
          <w:sz w:val="24"/>
        </w:rPr>
        <w:t>张振文主编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整顿和规范房地产市场秩序与房地产企业规范运作实务全书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本书出售、求购地址：https://www.jiaokey.com/book/detail/13876676.html</w:t>
      </w:r>
    </w:p>
    <w:p>
      <w:r>
        <w:t>更多相关图书推荐：https://www.jiaokey.com</w:t>
      </w:r>
    </w:p>
    <w:p>
      <w:r>
        <w:t>张振文主编 其他作品：https://www.jiaokey.com/tag/张振文主编.html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关键词搜索：https://www.jiaokey.com/tag/整顿和规范房地产市场秩序与房地产企业规范运作实务全书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