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写信用电脑  101种预置商业书信模式  中英对照</w:t>
      </w:r>
    </w:p>
    <w:p>
      <w:r>
        <w:rPr>
          <w:rFonts w:ascii="宋体" w:hAnsi="宋体" w:eastAsia="宋体"/>
          <w:sz w:val="24"/>
        </w:rPr>
        <w:t>Michael等编著；张怡琮译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写信用电脑  101种预置商业书信模式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Michael等编著；张怡琮译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本书出售、求购地址：https://www.jiaokey.com/book/detail/13876671.html</w:t>
      </w:r>
    </w:p>
    <w:p>
      <w:r>
        <w:t>更多相关图书推荐：https://www.jiaokey.com</w:t>
      </w:r>
    </w:p>
    <w:p>
      <w:r>
        <w:t>Michael等编著；张怡琮译 其他作品：https://www.jiaokey.com/tag/Michael等编著；张怡琮译.html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关键词搜索：https://www.jiaokey.com/tag/写信用电脑  101种预置商业书信模式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