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书名：大学英语B级考试模拟题集</w:t>
      </w:r>
    </w:p>
    <w:p>
      <w:r>
        <w:t>作者：张志明总主编；富长洪，韩素玲主编；刘歌江，陈瑛，高平，廖纯洁副主编</w:t>
      </w:r>
    </w:p>
    <w:p>
      <w:r>
        <w:t>出版社：沈阳：沈阳出版社</w:t>
      </w:r>
    </w:p>
    <w:p>
      <w:r>
        <w:t>出版日期：2002</w:t>
      </w:r>
    </w:p>
    <w:p>
      <w:r>
        <w:t>总页数：131</w:t>
      </w:r>
    </w:p>
    <w:p>
      <w:r>
        <w:t>更多请访问教客网: www.jiaokey.com</w:t>
      </w:r>
    </w:p>
    <w:p>
      <w:r>
        <w:t>大学英语B级考试模拟题集 评论地址：https://www.jiaokey.com/book/detail/13876633.html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