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书名：大学英语B级考试模拟题集  参考答案</w:t>
      </w:r>
    </w:p>
    <w:p>
      <w:r>
        <w:t>作者：王继光，张晶编著</w:t>
      </w:r>
    </w:p>
    <w:p>
      <w:r>
        <w:t>出版社：沈阳：沈阳出版社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大学英语B级考试模拟题集  参考答案 评论地址：https://www.jiaokey.com/book/detail/13876632.html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