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710分新题型大学英语同步水平练与考  三级  新版</w:t>
      </w:r>
    </w:p>
    <w:p>
      <w:r>
        <w:rPr>
          <w:rFonts w:ascii="宋体" w:hAnsi="宋体" w:eastAsia="宋体"/>
          <w:sz w:val="24"/>
        </w:rPr>
        <w:t>詹惠春主编；付玲，刘淑梅副主编；陈适，胡织女主审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710分新题型大学英语同步水平练与考  三级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詹惠春主编；付玲，刘淑梅副主编；陈适，胡织女主审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本书出售、求购地址：https://www.jiaokey.com/book/detail/13876630.html</w:t>
      </w:r>
    </w:p>
    <w:p>
      <w:r>
        <w:t>更多相关图书推荐：https://www.jiaokey.com</w:t>
      </w:r>
    </w:p>
    <w:p>
      <w:r>
        <w:t>詹惠春主编；付玲，刘淑梅副主编；陈适，胡织女主审 其他作品：https://www.jiaokey.com/tag/詹惠春主编；付玲，刘淑梅副主编；陈适，胡织女主审.html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关键词搜索：https://www.jiaokey.com/tag/710分新题型大学英语同步水平练与考  三级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