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全国高等教育自学考试指定教材辅导用书1+1  考点精析+考点精练  金融理论与实务</w:t>
      </w:r>
    </w:p>
    <w:p>
      <w:r>
        <w:rPr>
          <w:rFonts w:ascii="宋体" w:hAnsi="宋体" w:eastAsia="宋体"/>
          <w:sz w:val="24"/>
        </w:rPr>
        <w:t>顾少波主编；徐世江编著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全国高等教育自学考试指定教材辅导用书1+1  考点精析+考点精练  金融理论与实务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顾少波主编；徐世江编著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本书出售、求购地址：https://www.jiaokey.com/book/detail/13876616.html</w:t>
      </w:r>
    </w:p>
    <w:p>
      <w:r>
        <w:t>更多相关图书推荐：https://www.jiaokey.com</w:t>
      </w:r>
    </w:p>
    <w:p>
      <w:r>
        <w:t>顾少波主编；徐世江编著 其他作品：https://www.jiaokey.com/tag/顾少波主编；徐世江编著.html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关键词搜索：https://www.jiaokey.com/tag/全国高等教育自学考试指定教材辅导用书1+1  考点精析+考点精练  金融理论与实务.html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