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公司信息系统管理  英文版·第4版</w:t>
      </w:r>
    </w:p>
    <w:p>
      <w:r>
        <w:rPr>
          <w:rFonts w:ascii="宋体" w:hAnsi="宋体" w:eastAsia="宋体"/>
          <w:sz w:val="24"/>
        </w:rPr>
        <w:t>（美）林达 M.阿普尔盖特（Lynda M. Applegate）等著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公司信息系统管理 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（美）林达 M.阿普尔盖特（Lynda M. Applegate）等著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本书出售、求购地址：https://www.jiaokey.com/book/detail/13876609.html</w:t>
      </w:r>
    </w:p>
    <w:p>
      <w:r>
        <w:t>更多相关图书推荐：https://www.jiaokey.com</w:t>
      </w:r>
    </w:p>
    <w:p>
      <w:r>
        <w:t>（美）林达 M.阿普尔盖特（Lynda M. Applegate）等著 其他作品：https://www.jiaokey.com/tag/（美）林达 M.阿普尔盖特（Lynda M. Applegate）等著.html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关键词搜索：https://www.jiaokey.com/tag/公司信息系统管理 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