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成人高考百日通  公共类  语文、政治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成人高考百日通  公共类  语文、政治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本书出售、求购地址：https://www.jiaokey.com/book/detail/13876591.html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关键词搜索：https://www.jiaokey.com/tag/成人高考百日通  公共类  语文、政治.html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