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第2卷  钻井系列  国外科技水平调查  2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第2卷  钻井系列  国外科技水平调查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本书出售、求购地址：https://www.jiaokey.com/book/detail/13876588.html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第2卷  钻井系列  国外科技水平调查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