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成人高考百日通  文科  数学、历史、地理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成人高考百日通  文科  数学、历史、地理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本书出售、求购地址：https://www.jiaokey.com/book/detail/13876579.html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关键词搜索：https://www.jiaokey.com/tag/成人高考百日通  文科  数学、历史、地理.html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