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丁芷诺小提琴教学精讲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丁芷诺小提琴教学精讲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本书出售、求购地址：https://www.jiaokey.com/book/detail/13876556.html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关键词搜索：https://www.jiaokey.com/tag/丁芷诺小提琴教学精讲.html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