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考试冠军  海淀学习王  高中二年级  英语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考试冠军  海淀学习王  高中二年级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本书出售、求购地址：https://www.jiaokey.com/book/detail/13876551.html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关键词搜索：https://www.jiaokey.com/tag/考试冠军  海淀学习王  高中二年级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