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高中一年级  语文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高中一年级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本书出售、求购地址：https://www.jiaokey.com/book/detail/13876544.html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高中一年级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