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考试冠军海淀学习王·初中一年级语文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考试冠军海淀学习王·初中一年级语文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本书出售、求购地址：https://www.jiaokey.com/book/detail/13876529.html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关键词搜索：https://www.jiaokey.com/tag/考试冠军海淀学习王·初中一年级语文.html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