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英语考试新增题型  补全对话、单词拼写  附答案与简释  第2版</w:t>
      </w:r>
    </w:p>
    <w:p>
      <w:r>
        <w:rPr>
          <w:rFonts w:ascii="宋体" w:hAnsi="宋体" w:eastAsia="宋体"/>
          <w:sz w:val="24"/>
        </w:rPr>
        <w:t>谢华之主编；黄利生，魏定扣，黄吉苍，肖启焜编著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英语考试新增题型  补全对话、单词拼写  附答案与简释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谢华之主编；黄利生，魏定扣，黄吉苍，肖启焜编著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本书出售、求购地址：https://www.jiaokey.com/book/detail/13876463.html</w:t>
      </w:r>
    </w:p>
    <w:p>
      <w:r>
        <w:t>更多相关图书推荐：https://www.jiaokey.com</w:t>
      </w:r>
    </w:p>
    <w:p>
      <w:r>
        <w:t>谢华之主编；黄利生，魏定扣，黄吉苍，肖启焜编著 其他作品：https://www.jiaokey.com/tag/谢华之主编；黄利生，魏定扣，黄吉苍，肖启焜编著.html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关键词搜索：https://www.jiaokey.com/tag/英语考试新增题型  补全对话、单词拼写  附答案与简释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