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90年代高考作文命题趋势分析与应试技巧</w:t>
      </w:r>
    </w:p>
    <w:p>
      <w:r>
        <w:rPr>
          <w:rFonts w:ascii="宋体" w:hAnsi="宋体" w:eastAsia="宋体"/>
          <w:sz w:val="24"/>
        </w:rPr>
        <w:t>王芳智等编著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90年代高考作文命题趋势分析与应试技巧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本书出售、求购地址：https://www.jiaokey.com/book/detail/13876456.html</w:t>
      </w:r>
    </w:p>
    <w:p>
      <w:r>
        <w:t>更多相关图书推荐：https://www.jiaokey.com</w:t>
      </w:r>
    </w:p>
    <w:p>
      <w:r>
        <w:t>王芳智等编著 其他作品：https://www.jiaokey.com/tag/王芳智等编著.html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关键词搜索：https://www.jiaokey.com/tag/90年代高考作文命题趋势分析与应试技巧.html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