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小学生作文同步训练  四年级用</w:t>
      </w:r>
    </w:p>
    <w:p>
      <w:r>
        <w:rPr>
          <w:rFonts w:ascii="宋体" w:hAnsi="宋体" w:eastAsia="宋体"/>
          <w:sz w:val="24"/>
        </w:rPr>
        <w:t>刘淑芬，葛岩主编；宣兆莹，李宝东编著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6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小学生作文同步训练  四年级用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刘淑芬，葛岩主编；宣兆莹，李宝东编著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本书出售、求购地址：https://www.jiaokey.com/book/detail/13876382.html</w:t>
      </w:r>
    </w:p>
    <w:p>
      <w:r>
        <w:t>更多相关图书推荐：https://www.jiaokey.com</w:t>
      </w:r>
    </w:p>
    <w:p>
      <w:r>
        <w:t>刘淑芬，葛岩主编；宣兆莹，李宝东编著 其他作品：https://www.jiaokey.com/tag/刘淑芬，葛岩主编；宣兆莹，李宝东编著.html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关键词搜索：https://www.jiaokey.com/tag/小学生作文同步训练  四年级用.html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