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五年制小学生字多用手册</w:t>
      </w:r>
    </w:p>
    <w:p>
      <w:r>
        <w:rPr>
          <w:rFonts w:ascii="宋体" w:hAnsi="宋体" w:eastAsia="宋体"/>
          <w:sz w:val="24"/>
        </w:rPr>
        <w:t>董林主编；吴中，滕小绵副主编；吴林，丁华，张群，吴冰，胡一峰，林山，笑淳编著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五年制小学生字多用手册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董林主编；吴中，滕小绵副主编；吴林，丁华，张群，吴冰，胡一峰，林山，笑淳编著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本书出售、求购地址：https://www.jiaokey.com/book/detail/13876318.html</w:t>
      </w:r>
    </w:p>
    <w:p>
      <w:r>
        <w:t>更多相关图书推荐：https://www.jiaokey.com</w:t>
      </w:r>
    </w:p>
    <w:p>
      <w:r>
        <w:t>董林主编；吴中，滕小绵副主编；吴林，丁华，张群，吴冰，胡一峰，林山，笑淳编著 其他作品：https://www.jiaokey.com/tag/董林主编；吴中，滕小绵副主编；吴林，丁华，张群，吴冰，胡一峰，林山，笑淳编著.html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关键词搜索：https://www.jiaokey.com/tag/五年制小学生字多用手册.html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