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跳房子</w:t>
      </w:r>
    </w:p>
    <w:p>
      <w:r>
        <w:rPr>
          <w:rFonts w:ascii="宋体" w:hAnsi="宋体" w:eastAsia="宋体"/>
          <w:sz w:val="24"/>
        </w:rPr>
        <w:t>（阿根廷）胡利奥·科塔萨尔（Julio Cortazar）著；孙家孟译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（阿根廷）胡利奥·科塔萨尔（Julio Cortazar）著；孙家孟译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本书出售、求购地址：https://www.jiaokey.com/book/detail/13876305.html</w:t>
      </w:r>
    </w:p>
    <w:p>
      <w:r>
        <w:t>更多相关图书推荐：https://www.jiaokey.com</w:t>
      </w:r>
    </w:p>
    <w:p>
      <w:r>
        <w:t>（阿根廷）胡利奥·科塔萨尔（Julio Cortazar）著；孙家孟译 其他作品：https://www.jiaokey.com/tag/（阿根廷）胡利奥·科塔萨尔（Julio Cortazar）著；孙家孟译.html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关键词搜索：https://www.jiaokey.com/tag/跳房子.html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