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  高中化学  第3册</w:t>
      </w:r>
    </w:p>
    <w:p>
      <w:r>
        <w:rPr>
          <w:rFonts w:ascii="宋体" w:hAnsi="宋体" w:eastAsia="宋体"/>
          <w:sz w:val="24"/>
        </w:rPr>
        <w:t>张登考主编；荣庚安，朱宏，曹建国，李惠娟编著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  高中化学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张登考主编；荣庚安，朱宏，曹建国，李惠娟编著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本书出售、求购地址：https://www.jiaokey.com/book/detail/13876270.html</w:t>
      </w:r>
    </w:p>
    <w:p>
      <w:r>
        <w:t>更多相关图书推荐：https://www.jiaokey.com</w:t>
      </w:r>
    </w:p>
    <w:p>
      <w:r>
        <w:t>张登考主编；荣庚安，朱宏，曹建国，李惠娟编著 其他作品：https://www.jiaokey.com/tag/张登考主编；荣庚安，朱宏，曹建国，李惠娟编著.html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  高中化学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