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书名：我走过的南美洲、中美洲、非洲及大洋洲</w:t>
      </w:r>
    </w:p>
    <w:p>
      <w:r>
        <w:t>作者:范一陵著</w:t>
      </w:r>
    </w:p>
    <w:p>
      <w:r>
        <w:t>出版社:汉世纪数位文化公司,2015.04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我走过的南美洲、中美洲、非洲及大洋洲评论地址：https://www.jiaokey.com/book/detail/13876243.html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