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价值主张年代  设计思考X顾客不可或缺的需求=成功商业模式的获利核心</w:t>
      </w:r>
    </w:p>
    <w:p>
      <w:r>
        <w:rPr>
          <w:rFonts w:ascii="宋体" w:hAnsi="宋体" w:eastAsia="宋体"/>
          <w:sz w:val="24"/>
        </w:rPr>
        <w:t>亚历山大·奥斯瓦尔德等著；季晶晶译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价值主张年代  设计思考X顾客不可或缺的需求=成功商业模式的获利核心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亚历山大·奥斯瓦尔德等著；季晶晶译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本书出售、求购地址：https://www.jiaokey.com/book/detail/13876242.html</w:t>
      </w:r>
    </w:p>
    <w:p>
      <w:r>
        <w:t>更多相关图书推荐：https://www.jiaokey.com</w:t>
      </w:r>
    </w:p>
    <w:p>
      <w:r>
        <w:t>亚历山大·奥斯瓦尔德等著；季晶晶译 其他作品：https://www.jiaokey.com/tag/亚历山大·奥斯瓦尔德等著；季晶晶译.html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关键词搜索：https://www.jiaokey.com/tag/价值主张年代  设计思考X顾客不可或缺的需求=成功商业模式的获利核心.html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